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October 14, 2020</w:t>
      </w:r>
    </w:p>
    <w:p>
      <w:r>
        <w:t>This Privacy Policy describes Our policies and procedures on the collection, use and disclosure of Your information when You use the Service and tells You about Your privacy rights and how the law protects You.</w:t>
      </w:r>
    </w:p>
    <w:p>
      <w:r>
        <w:t>We use Your Personal data to provide and improve the Service. By using the Service, You agree to the collection and use of information in accordance with this Privacy Policy.</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Application</w:t>
      </w:r>
      <w:r>
        <w:t xml:space="preserve"> means the software program provided by the Company downloaded by You on any electronic device, named Daily</w:t>
      </w:r>
    </w:p>
    <w:p>
      <w:pPr>
        <w:pStyle w:val="aa"/>
      </w:pPr>
      <w:r>
        <w:rPr>
          <w:b/>
        </w:rPr>
        <w:t>Business</w:t>
      </w:r>
      <w:r>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pPr>
        <w:pStyle w:val="aa"/>
      </w:pPr>
      <w:r>
        <w:rPr>
          <w:b/>
        </w:rPr>
        <w:t>Company</w:t>
      </w:r>
      <w:r>
        <w:t xml:space="preserve"> (referred to as either "the Company", "We", "Us" or "Our" in this Agreement) refers to Daily.</w:t>
      </w:r>
    </w:p>
    <w:p>
      <w:pPr>
        <w:pStyle w:val="aa"/>
      </w:pPr>
      <w:r>
        <w:t>For the purpose of the GDPR, the Company is the Data Controller.</w:t>
      </w:r>
    </w:p>
    <w:p>
      <w:pPr>
        <w:pStyle w:val="aa"/>
      </w:pPr>
      <w:r>
        <w:rPr>
          <w:b/>
        </w:rPr>
        <w:t>Consumer</w:t>
      </w:r>
      <w:r>
        <w:t>,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pPr>
        <w:pStyle w:val="aa"/>
      </w:pPr>
      <w:r>
        <w:rPr>
          <w:b/>
        </w:rPr>
        <w:t>Country</w:t>
      </w:r>
      <w:r>
        <w:t xml:space="preserve"> refers to: Colombia</w:t>
      </w:r>
    </w:p>
    <w:p>
      <w:pPr>
        <w:pStyle w:val="aa"/>
      </w:pPr>
      <w:r>
        <w:rPr>
          <w:b/>
        </w:rPr>
        <w:t>Data Controller</w:t>
      </w:r>
      <w:r>
        <w:t>, for the purposes of the GDPR (General Data Protection Regulation), refers to the Company as the legal person which alone or jointly with others determines the purposes and means of the processing of Personal Data.</w:t>
      </w:r>
    </w:p>
    <w:p>
      <w:pPr>
        <w:pStyle w:val="aa"/>
      </w:pPr>
      <w:r>
        <w:rPr>
          <w:b/>
        </w:rPr>
        <w:t>Device</w:t>
      </w:r>
      <w:r>
        <w:t xml:space="preserve"> means any device that can access the Service such as a computer, a cellphone or a digital tablet.</w:t>
      </w:r>
    </w:p>
    <w:p>
      <w:pPr>
        <w:pStyle w:val="aa"/>
      </w:pPr>
      <w:r>
        <w:rPr>
          <w:b/>
        </w:rPr>
        <w:t>Do Not Track</w:t>
      </w:r>
      <w: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pPr>
        <w:pStyle w:val="aa"/>
      </w:pPr>
      <w:r>
        <w:rPr>
          <w:b/>
        </w:rPr>
        <w:t>Facebook Fan Page</w:t>
      </w:r>
      <w:r>
        <w:t xml:space="preserve"> is a public profile named Daily specifically created by the Company on the Facebook social network, accessible from </w:t>
      </w:r>
      <w:hyperlink r:id="rId8">
        <w:r>
          <w:rPr>
            <w:rStyle w:val="Hyperlink"/>
          </w:rPr>
          <w:t>https://www.facebook.com/dailyapp.fb/</w:t>
        </w:r>
      </w:hyperlink>
      <w:r/>
    </w:p>
    <w:p>
      <w:pPr>
        <w:pStyle w:val="aa"/>
      </w:pPr>
      <w:r>
        <w:rPr>
          <w:b/>
        </w:rPr>
        <w:t>Personal Data</w:t>
      </w:r>
      <w:r>
        <w:t xml:space="preserve"> is any information that relates to an identified or identifiable individual.</w:t>
      </w:r>
    </w:p>
    <w:p>
      <w:pPr>
        <w:pStyle w:val="aa"/>
      </w:pPr>
      <w:r>
        <w:t>For the purposes for GDPR, Personal Data means any information relating to You such as a name, an identification number, location data, online identifier or to one or more factors specific to the physical, physiological, genetic, mental, economic, cultural or social identity.</w:t>
      </w:r>
    </w:p>
    <w:p>
      <w:pPr>
        <w:pStyle w:val="aa"/>
      </w:pPr>
      <w:r>
        <w:t>For the purposes of the CCPA, Personal Data means any information that identifies, relates to, describes or is capable of being associated with, or could reasonably be linked, directly or indirectly, with You.</w:t>
      </w:r>
    </w:p>
    <w:p>
      <w:pPr>
        <w:pStyle w:val="aa"/>
      </w:pPr>
      <w:r>
        <w:rPr>
          <w:b/>
        </w:rPr>
        <w:t>Sale</w:t>
      </w:r>
      <w:r>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pPr>
        <w:pStyle w:val="aa"/>
      </w:pPr>
      <w:r>
        <w:rPr>
          <w:b/>
        </w:rPr>
        <w:t>Service</w:t>
      </w:r>
      <w:r>
        <w:t xml:space="preserve"> refers to the Application.</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a"/>
      </w:pPr>
      <w:r>
        <w:t>Under GDPR (General Data Protection Regulation), You can be referred to as the Data Subject or as the User as you are the individual using the Service.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Twitter</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21"/>
      </w:pPr>
      <w:r>
        <w:t>Use of Your Personal Data</w:t>
      </w:r>
    </w:p>
    <w:p>
      <w:r>
        <w:t>The Company may use Personal Data for the following purposes:</w:t>
      </w:r>
    </w:p>
    <w:p>
      <w:pPr>
        <w:pStyle w:val="a0"/>
      </w:pPr>
      <w:r>
        <w:rPr>
          <w:b/>
        </w:rPr>
        <w:t>To provide and maintain our Service</w:t>
      </w:r>
      <w:r>
        <w:t>, including to monitor the usage of our Service.</w:t>
      </w:r>
    </w:p>
    <w:p>
      <w:pPr>
        <w:pStyle w:val="a0"/>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0"/>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0"/>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0"/>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0"/>
      </w:pPr>
      <w:r>
        <w:rPr>
          <w:b/>
        </w:rPr>
        <w:t>To manage Your requests:</w:t>
      </w:r>
      <w:r>
        <w:t xml:space="preserve"> To attend and manage Your requests to Us.</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show advertisements to You to help support and maintain Our Service, to advertise on third party websites to You after You visited our Service, for payment processing,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Detailed Information on the Processing of Your Personal Data</w:t>
      </w:r>
    </w:p>
    <w:p>
      <w:r>
        <w:t>Service Providers have access to Your Personal Data only to perform their tasks on Our behalf and are obligated not to disclose or use it for any other purpose.</w:t>
      </w:r>
    </w:p>
    <w:p>
      <w:pPr>
        <w:pStyle w:val="21"/>
      </w:pPr>
      <w:r>
        <w:t>Analytics</w:t>
      </w:r>
    </w:p>
    <w:p>
      <w:r>
        <w:t>We may use third-party Service providers to monitor and analyze the use of our Service.</w:t>
      </w:r>
    </w:p>
    <w:p>
      <w:pPr>
        <w:pStyle w:val="aa"/>
      </w:pPr>
      <w:r>
        <w:rPr>
          <w:b/>
        </w:rPr>
        <w:t>Google Analytics</w:t>
      </w:r>
      <w:r/>
    </w:p>
    <w:p>
      <w:pPr>
        <w:pStyle w:val="aa"/>
      </w:pPr>
      <w: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pPr>
        <w:pStyle w:val="aa"/>
      </w:pPr>
      <w:r>
        <w:t xml:space="preserve">You may opt-out of certain Google Analytics features through your mobile device settings, such as your device advertising settings or by following the instructions provided by Google in their Privacy Policy: </w:t>
      </w:r>
      <w:hyperlink r:id="rId9">
        <w:r>
          <w:rPr>
            <w:rStyle w:val="Hyperlink"/>
          </w:rPr>
          <w:t>https://policies.google.com/privacy</w:t>
        </w:r>
      </w:hyperlink>
      <w:r/>
    </w:p>
    <w:p>
      <w:pPr>
        <w:pStyle w:val="aa"/>
      </w:pPr>
      <w:r>
        <w:t xml:space="preserve">For more information on the privacy practices of Google, please visit the Google Privacy &amp; Terms web page: </w:t>
      </w:r>
      <w:hyperlink r:id="rId9">
        <w:r>
          <w:rPr>
            <w:rStyle w:val="Hyperlink"/>
          </w:rPr>
          <w:t>https://policies.google.com/privacy</w:t>
        </w:r>
      </w:hyperlink>
      <w:r/>
    </w:p>
    <w:p>
      <w:pPr>
        <w:pStyle w:val="aa"/>
      </w:pPr>
      <w:r>
        <w:rPr>
          <w:b/>
        </w:rPr>
        <w:t>Firebase</w:t>
      </w:r>
      <w:r/>
    </w:p>
    <w:p>
      <w:pPr>
        <w:pStyle w:val="aa"/>
      </w:pPr>
      <w:r>
        <w:t>Firebase is an analytics service provided by Google Inc.</w:t>
      </w:r>
    </w:p>
    <w:p>
      <w:pPr>
        <w:pStyle w:val="aa"/>
      </w:pPr>
      <w:r>
        <w:t xml:space="preserve">You may opt-out of certain Firebase features through your mobile device settings, such as your device advertising settings or by following the instructions provided by Google in their Privacy Policy: </w:t>
      </w:r>
      <w:hyperlink r:id="rId9">
        <w:r>
          <w:rPr>
            <w:rStyle w:val="Hyperlink"/>
          </w:rPr>
          <w:t>https://policies.google.com/privacy</w:t>
        </w:r>
      </w:hyperlink>
      <w:r/>
    </w:p>
    <w:p>
      <w:pPr>
        <w:pStyle w:val="aa"/>
      </w:pPr>
      <w:r>
        <w:t xml:space="preserve">We also encourage you to review the Google's policy for safeguarding your data: </w:t>
      </w:r>
      <w:hyperlink r:id="rId10">
        <w:r>
          <w:rPr>
            <w:rStyle w:val="Hyperlink"/>
          </w:rPr>
          <w:t>https://support.google.com/analytics/answer/6004245</w:t>
        </w:r>
      </w:hyperlink>
      <w:r/>
    </w:p>
    <w:p>
      <w:pPr>
        <w:pStyle w:val="aa"/>
      </w:pPr>
      <w:r>
        <w:t xml:space="preserve">For more information on what type of information Firebase collects, please visit the Google Privacy &amp; Terms web page: </w:t>
      </w:r>
      <w:hyperlink r:id="rId9">
        <w:r>
          <w:rPr>
            <w:rStyle w:val="Hyperlink"/>
          </w:rPr>
          <w:t>https://policies.google.com/privacy</w:t>
        </w:r>
      </w:hyperlink>
      <w:r/>
    </w:p>
    <w:p>
      <w:pPr>
        <w:pStyle w:val="aa"/>
      </w:pPr>
      <w:r>
        <w:rPr>
          <w:b/>
        </w:rPr>
        <w:t>Facebook Analytics</w:t>
      </w:r>
      <w:r/>
    </w:p>
    <w:p>
      <w:pPr>
        <w:pStyle w:val="aa"/>
      </w:pPr>
      <w:r>
        <w:t xml:space="preserve">Their Privacy Policy can be viewed at </w:t>
      </w:r>
      <w:hyperlink r:id="rId11">
        <w:r>
          <w:rPr>
            <w:rStyle w:val="Hyperlink"/>
          </w:rPr>
          <w:t>https://www.facebook.com/privacy/explanation</w:t>
        </w:r>
      </w:hyperlink>
      <w:r/>
    </w:p>
    <w:p>
      <w:pPr>
        <w:pStyle w:val="21"/>
      </w:pPr>
      <w:r>
        <w:t>Advertising</w:t>
      </w:r>
    </w:p>
    <w:p>
      <w:r>
        <w:t>We may use Service providers to show advertisements to You to help support and maintain Our Service.</w:t>
      </w:r>
    </w:p>
    <w:p>
      <w:pPr>
        <w:pStyle w:val="aa"/>
      </w:pPr>
      <w:r>
        <w:rPr>
          <w:b/>
        </w:rPr>
        <w:t>AdMob by Google</w:t>
      </w:r>
      <w:r/>
    </w:p>
    <w:p>
      <w:pPr>
        <w:pStyle w:val="aa"/>
      </w:pPr>
      <w:r>
        <w:t>AdMob by Google is provided by Google Inc.</w:t>
      </w:r>
    </w:p>
    <w:p>
      <w:pPr>
        <w:pStyle w:val="aa"/>
      </w:pPr>
      <w:r>
        <w:t xml:space="preserve">You can opt-out from the AdMob by Google service by following the instructions described by Google: </w:t>
      </w:r>
      <w:hyperlink r:id="rId12">
        <w:r>
          <w:rPr>
            <w:rStyle w:val="Hyperlink"/>
          </w:rPr>
          <w:t>https://support.google.com/ads/answer/2662922?hl=en</w:t>
        </w:r>
      </w:hyperlink>
      <w:r/>
    </w:p>
    <w:p>
      <w:pPr>
        <w:pStyle w:val="aa"/>
      </w:pPr>
      <w:r>
        <w:t xml:space="preserve">For more information on how Google uses the collected information, please visit the "How Google uses data when you use our partners' sites or app" page: </w:t>
      </w:r>
      <w:hyperlink r:id="rId13">
        <w:r>
          <w:rPr>
            <w:rStyle w:val="Hyperlink"/>
          </w:rPr>
          <w:t>https://policies.google.com/technologies/partner-sites</w:t>
        </w:r>
      </w:hyperlink>
      <w:r>
        <w:t xml:space="preserve"> or visit the Privacy Policy of Google: </w:t>
      </w:r>
      <w:hyperlink r:id="rId9">
        <w:r>
          <w:rPr>
            <w:rStyle w:val="Hyperlink"/>
          </w:rPr>
          <w:t>https://policies.google.com/privacy</w:t>
        </w:r>
      </w:hyperlink>
      <w:r/>
    </w:p>
    <w:p>
      <w:pPr>
        <w:pStyle w:val="21"/>
      </w:pPr>
      <w:r>
        <w:t>Payments</w:t>
      </w:r>
    </w:p>
    <w:p>
      <w:r>
        <w:t>We may provide paid products and/or services within the Service. In that case, we may use third-party services for payment processing (e.g. payment processors).</w:t>
      </w:r>
    </w:p>
    <w:p>
      <w: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pPr>
        <w:pStyle w:val="aa"/>
      </w:pPr>
      <w:r>
        <w:rPr>
          <w:b/>
        </w:rPr>
        <w:t>Apple Store In-App Payments</w:t>
      </w:r>
      <w:r/>
    </w:p>
    <w:p>
      <w:pPr>
        <w:pStyle w:val="aa"/>
      </w:pPr>
      <w:r>
        <w:t xml:space="preserve">Their Privacy Policy can be viewed at </w:t>
      </w:r>
      <w:hyperlink r:id="rId14">
        <w:r>
          <w:rPr>
            <w:rStyle w:val="Hyperlink"/>
          </w:rPr>
          <w:t>https://www.apple.com/legal/privacy/en-ww/</w:t>
        </w:r>
      </w:hyperlink>
      <w:r/>
    </w:p>
    <w:p>
      <w:pPr>
        <w:pStyle w:val="21"/>
      </w:pPr>
      <w:r>
        <w:t>Behavioral Remarketing</w:t>
      </w:r>
    </w:p>
    <w:p>
      <w:r>
        <w:t>The Company uses remarketing services to advertise on third party websites to You after You visited our Service. We and Our third-party vendors use cookies to inform, optimize and serve ads based on Your past visits to our Service.</w:t>
      </w:r>
    </w:p>
    <w:p>
      <w:pPr>
        <w:pStyle w:val="aa"/>
      </w:pPr>
      <w:r>
        <w:rPr>
          <w:b/>
        </w:rPr>
        <w:t>Google Ads (AdWords)</w:t>
      </w:r>
      <w:r/>
    </w:p>
    <w:p>
      <w:pPr>
        <w:pStyle w:val="aa"/>
      </w:pPr>
      <w:r>
        <w:t>Google Ads (AdWords) remarketing service is provided by Google Inc.</w:t>
      </w:r>
    </w:p>
    <w:p>
      <w:pPr>
        <w:pStyle w:val="aa"/>
      </w:pPr>
      <w:r>
        <w:t xml:space="preserve">You can opt-out of Google Analytics for Display Advertising and customise the Google Display Network ads by visiting the Google Ads Settings page: </w:t>
      </w:r>
      <w:hyperlink r:id="rId15">
        <w:r>
          <w:rPr>
            <w:rStyle w:val="Hyperlink"/>
          </w:rPr>
          <w:t>http://www.google.com/settings/ads</w:t>
        </w:r>
      </w:hyperlink>
      <w:r/>
    </w:p>
    <w:p>
      <w:pPr>
        <w:pStyle w:val="aa"/>
      </w:pPr>
      <w:r>
        <w:t xml:space="preserve">Google also recommends installing the Google Analytics Opt-out Browser Add-on - </w:t>
      </w:r>
      <w:hyperlink r:id="rId16">
        <w:r>
          <w:rPr>
            <w:rStyle w:val="Hyperlink"/>
          </w:rPr>
          <w:t>https://tools.google.com/dlpage/gaoptout</w:t>
        </w:r>
      </w:hyperlink>
      <w:r>
        <w:t xml:space="preserve"> - for your web browser. Google Analytics Opt-out Browser Add-on provides visitors with the ability to prevent their data from being collected and used by Google Analytics.</w:t>
      </w:r>
    </w:p>
    <w:p>
      <w:pPr>
        <w:pStyle w:val="aa"/>
      </w:pPr>
      <w:r>
        <w:t xml:space="preserve">For more information on the privacy practices of Google, please visit the Google Privacy &amp; Terms web page: </w:t>
      </w:r>
      <w:hyperlink r:id="rId9">
        <w:r>
          <w:rPr>
            <w:rStyle w:val="Hyperlink"/>
          </w:rPr>
          <w:t>https://policies.google.com/privacy</w:t>
        </w:r>
      </w:hyperlink>
      <w:r/>
    </w:p>
    <w:p>
      <w:pPr>
        <w:pStyle w:val="aa"/>
      </w:pPr>
      <w:r>
        <w:rPr>
          <w:b/>
        </w:rPr>
        <w:t>Facebook</w:t>
      </w:r>
      <w:r/>
    </w:p>
    <w:p>
      <w:pPr>
        <w:pStyle w:val="aa"/>
      </w:pPr>
      <w:r>
        <w:t>Facebook remarketing service is provided by Facebook Inc.</w:t>
      </w:r>
    </w:p>
    <w:p>
      <w:pPr>
        <w:pStyle w:val="aa"/>
      </w:pPr>
      <w:r>
        <w:t xml:space="preserve">You can learn more about interest-based advertising from Facebook by visiting this page: </w:t>
      </w:r>
      <w:hyperlink r:id="rId17">
        <w:r>
          <w:rPr>
            <w:rStyle w:val="Hyperlink"/>
          </w:rPr>
          <w:t>https://www.facebook.com/help/164968693837950</w:t>
        </w:r>
      </w:hyperlink>
      <w:r/>
    </w:p>
    <w:p>
      <w:pPr>
        <w:pStyle w:val="aa"/>
      </w:pPr>
      <w:r>
        <w:t xml:space="preserve">To opt-out from Facebook's interest-based ads, follow these instructions from Facebook: </w:t>
      </w:r>
      <w:hyperlink r:id="rId18">
        <w:r>
          <w:rPr>
            <w:rStyle w:val="Hyperlink"/>
          </w:rPr>
          <w:t>https://www.facebook.com/help/568137493302217</w:t>
        </w:r>
      </w:hyperlink>
      <w:r/>
    </w:p>
    <w:p>
      <w:pPr>
        <w:pStyle w:val="aa"/>
      </w:pPr>
      <w:r>
        <w:t xml:space="preserve">Facebook adheres to the Self-Regulatory Principles for Online Behavioural Advertising established by the Digital Advertising Alliance. You can also opt-out from Facebook and other participating companies through the Digital Advertising Alliance in the USA </w:t>
      </w:r>
      <w:hyperlink r:id="rId19">
        <w:r>
          <w:rPr>
            <w:rStyle w:val="Hyperlink"/>
          </w:rPr>
          <w:t>http://www.aboutads.info/choices/</w:t>
        </w:r>
      </w:hyperlink>
      <w:r>
        <w:t xml:space="preserve">, the Digital Advertising Alliance of Canada in Canada </w:t>
      </w:r>
      <w:hyperlink r:id="rId20">
        <w:r>
          <w:rPr>
            <w:rStyle w:val="Hyperlink"/>
          </w:rPr>
          <w:t>http://youradchoices.ca/</w:t>
        </w:r>
      </w:hyperlink>
      <w:r>
        <w:t xml:space="preserve"> or the European Interactive Digital Advertising Alliance in Europe </w:t>
      </w:r>
      <w:hyperlink r:id="rId21">
        <w:r>
          <w:rPr>
            <w:rStyle w:val="Hyperlink"/>
          </w:rPr>
          <w:t>http://www.youronlinechoices.eu/</w:t>
        </w:r>
      </w:hyperlink>
      <w:r>
        <w:t>, or opt-out using your mobile device settings.</w:t>
      </w:r>
    </w:p>
    <w:p>
      <w:pPr>
        <w:pStyle w:val="aa"/>
      </w:pPr>
      <w:r>
        <w:t xml:space="preserve">For more information on the privacy practices of Facebook, please visit Facebook's Data Policy: </w:t>
      </w:r>
      <w:hyperlink r:id="rId11">
        <w:r>
          <w:rPr>
            <w:rStyle w:val="Hyperlink"/>
          </w:rPr>
          <w:t>https://www.facebook.com/privacy/explanation</w:t>
        </w:r>
      </w:hyperlink>
      <w:r/>
    </w:p>
    <w:p>
      <w:pPr>
        <w:pStyle w:val="a6"/>
      </w:pPr>
      <w:r>
        <w:t>GDPR Privacy</w:t>
      </w:r>
    </w:p>
    <w:p>
      <w:pPr>
        <w:pStyle w:val="21"/>
      </w:pPr>
      <w:r>
        <w:t>Legal Basis for Processing Personal Data under GDPR</w:t>
      </w:r>
    </w:p>
    <w:p>
      <w:r>
        <w:t>We may process Personal Data under the following conditions:</w:t>
      </w:r>
    </w:p>
    <w:p>
      <w:pPr>
        <w:pStyle w:val="a0"/>
      </w:pPr>
      <w:r>
        <w:rPr>
          <w:b/>
        </w:rPr>
        <w:t>Consent:</w:t>
      </w:r>
      <w:r>
        <w:t xml:space="preserve"> You have given Your consent for processing Personal Data for one or more specific purposes.</w:t>
      </w:r>
    </w:p>
    <w:p>
      <w:pPr>
        <w:pStyle w:val="a0"/>
      </w:pPr>
      <w:r>
        <w:rPr>
          <w:b/>
        </w:rPr>
        <w:t>Performance of a contract:</w:t>
      </w:r>
      <w:r>
        <w:t xml:space="preserve"> Provision of Personal Data is necessary for the performance of an agreement with You and/or for any pre-contractual obligations thereof.</w:t>
      </w:r>
    </w:p>
    <w:p>
      <w:pPr>
        <w:pStyle w:val="a0"/>
      </w:pPr>
      <w:r>
        <w:rPr>
          <w:b/>
        </w:rPr>
        <w:t>Legal obligations:</w:t>
      </w:r>
      <w:r>
        <w:t xml:space="preserve"> Processing Personal Data is necessary for compliance with a legal obligation to which the Company is subject.</w:t>
      </w:r>
    </w:p>
    <w:p>
      <w:pPr>
        <w:pStyle w:val="a0"/>
      </w:pPr>
      <w:r>
        <w:rPr>
          <w:b/>
        </w:rPr>
        <w:t>Vital interests:</w:t>
      </w:r>
      <w:r>
        <w:t xml:space="preserve"> Processing Personal Data is necessary in order to protect Your vital interests or of another natural person.</w:t>
      </w:r>
    </w:p>
    <w:p>
      <w:pPr>
        <w:pStyle w:val="a0"/>
      </w:pPr>
      <w:r>
        <w:rPr>
          <w:b/>
        </w:rPr>
        <w:t>Public interests:</w:t>
      </w:r>
      <w:r>
        <w:t xml:space="preserve"> Processing Personal Data is related to a task that is carried out in the public interest or in the exercise of official authority vested in the Company.</w:t>
      </w:r>
    </w:p>
    <w:p>
      <w:pPr>
        <w:pStyle w:val="a0"/>
      </w:pPr>
      <w:r>
        <w:rPr>
          <w:b/>
        </w:rPr>
        <w:t>Legitimate interests:</w:t>
      </w:r>
      <w:r>
        <w:t xml:space="preserve"> Processing Personal Data is necessary for the purposes of the legitimate interests pursued by the Company.</w:t>
      </w:r>
    </w:p>
    <w:p>
      <w:r>
        <w:t>In any case, the Company will gladly help to clarify the specific legal basis that applies to the processing, and in particular whether the provision of Personal Data is a statutory or contractual requirement, or a requirement necessary to enter into a contract.</w:t>
      </w:r>
    </w:p>
    <w:p>
      <w:pPr>
        <w:pStyle w:val="21"/>
      </w:pPr>
      <w:r>
        <w:t>Your Rights under the GDPR</w:t>
      </w:r>
    </w:p>
    <w:p>
      <w:r>
        <w:t>The Company undertakes to respect the confidentiality of Your Personal Data and to guarantee You can exercise Your rights.</w:t>
      </w:r>
    </w:p>
    <w:p>
      <w:r>
        <w:t>You have the right under this Privacy Policy, and by law if You are within the EU, to:</w:t>
      </w:r>
    </w:p>
    <w:p>
      <w:pPr>
        <w:pStyle w:val="a0"/>
      </w:pPr>
      <w:r>
        <w:rPr>
          <w:b/>
        </w:rPr>
        <w:t>Request access to Your Personal Data.</w:t>
      </w:r>
      <w: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pPr>
        <w:pStyle w:val="a0"/>
      </w:pPr>
      <w:r>
        <w:rPr>
          <w:b/>
        </w:rPr>
        <w:t>Request correction of the Personal Data that We hold about You.</w:t>
      </w:r>
      <w:r>
        <w:t xml:space="preserve"> You have the right to to have any incomplete or inaccurate information We hold about You corrected.</w:t>
      </w:r>
    </w:p>
    <w:p>
      <w:pPr>
        <w:pStyle w:val="a0"/>
      </w:pPr>
      <w:r>
        <w:rPr>
          <w:b/>
        </w:rPr>
        <w:t>Object to processing of Your Personal Data.</w:t>
      </w:r>
      <w: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pPr>
        <w:pStyle w:val="a0"/>
      </w:pPr>
      <w:r>
        <w:rPr>
          <w:b/>
        </w:rPr>
        <w:t>Request erasure of Your Personal Data.</w:t>
      </w:r>
      <w:r>
        <w:t xml:space="preserve"> You have the right to ask Us to delete or remove Personal Data when there is no good reason for Us to continue processing it.</w:t>
      </w:r>
    </w:p>
    <w:p>
      <w:pPr>
        <w:pStyle w:val="a0"/>
      </w:pPr>
      <w:r>
        <w:rPr>
          <w:b/>
        </w:rPr>
        <w:t>Request the transfer of Your Personal Data.</w:t>
      </w:r>
      <w: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pPr>
        <w:pStyle w:val="a0"/>
      </w:pPr>
      <w:r>
        <w:rPr>
          <w:b/>
        </w:rPr>
        <w:t>Withdraw Your consent.</w:t>
      </w:r>
      <w:r>
        <w:t xml:space="preserve"> You have the right to withdraw Your consent on using your Personal Data. If You withdraw Your consent, We may not be able to provide You with access to certain specific functionalities of the Service.</w:t>
      </w:r>
    </w:p>
    <w:p>
      <w:pPr>
        <w:pStyle w:val="21"/>
      </w:pPr>
      <w:r>
        <w:t>Exercising of Your GDPR Data Protection Rights</w:t>
      </w:r>
    </w:p>
    <w:p>
      <w: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r>
        <w:t>You have the right to complain to a Data Protection Authority about Our collection and use of Your Personal Data. For more information, if You are in the European Economic Area (EEA), please contact Your local data protection authority in the EEA.</w:t>
      </w:r>
    </w:p>
    <w:p>
      <w:pPr>
        <w:pStyle w:val="a6"/>
      </w:pPr>
      <w:r>
        <w:t>Facebook Fan Page</w:t>
      </w:r>
    </w:p>
    <w:p>
      <w:pPr>
        <w:pStyle w:val="21"/>
      </w:pPr>
      <w:r>
        <w:t>Data Controller for the Facebook Fan Page</w:t>
      </w:r>
    </w:p>
    <w:p>
      <w:r>
        <w:t xml:space="preserve">The Company is the Data Controller of Your Personal Data collected while using the Service. As operator of the Facebook Fan Page </w:t>
      </w:r>
      <w:hyperlink r:id="rId8">
        <w:r>
          <w:rPr>
            <w:rStyle w:val="Hyperlink"/>
          </w:rPr>
          <w:t>https://www.facebook.com/dailyapp.fb/</w:t>
        </w:r>
      </w:hyperlink>
      <w:r>
        <w:t>, the Company and the operator of the social network Facebook are Joint Controllers.</w:t>
      </w:r>
    </w:p>
    <w:p>
      <w:r>
        <w:t xml:space="preserve">The Company has entered into agreements with Facebook that define the terms for use of the Facebook Fan Page, among other things. These terms are mostly based on the Facebook Terms of Service: </w:t>
      </w:r>
      <w:hyperlink r:id="rId22">
        <w:r>
          <w:rPr>
            <w:rStyle w:val="Hyperlink"/>
          </w:rPr>
          <w:t>https://www.facebook.com/terms.php</w:t>
        </w:r>
      </w:hyperlink>
      <w:r/>
    </w:p>
    <w:p>
      <w:r>
        <w:t xml:space="preserve">Visit the Facebook Privacy Policy </w:t>
      </w:r>
      <w:hyperlink r:id="rId23">
        <w:r>
          <w:rPr>
            <w:rStyle w:val="Hyperlink"/>
          </w:rPr>
          <w:t>https://www.facebook.com/policy.php</w:t>
        </w:r>
      </w:hyperlink>
      <w:r>
        <w:t xml:space="preserve"> for more information about how Facebook manages Personal data or contact Facebook online, or by mail: Facebook, Inc. ATTN, Privacy Operations, 1601 Willow Road, Menlo Park, CA 94025, United States.</w:t>
      </w:r>
    </w:p>
    <w:p>
      <w:pPr>
        <w:pStyle w:val="21"/>
      </w:pPr>
      <w:r>
        <w:t>Facebook Insights</w:t>
      </w:r>
    </w:p>
    <w:p>
      <w:r>
        <w:t>We use the Facebook Insights function in connection with the operation of the Facebook Fan Page and on the basis of the GDPR, in order to obtain anonymized statistical data about Our users.</w:t>
      </w:r>
    </w:p>
    <w:p>
      <w:r>
        <w:t>For this purpose, Facebook places a Cookie on the device of the user visiting Our Facebook Fan Page. Each Cookie contains a unique identifier code and remains active for a period of two years, except when it is deleted before the end of this period.</w:t>
      </w:r>
    </w:p>
    <w:p>
      <w:r>
        <w:t>Facebook receives, records and processes the information stored in the Cookie, especially when the user visits the Facebook services, services that are provided by other members of the Facebook Fan Page and services by other companies that use Facebook services.</w:t>
      </w:r>
    </w:p>
    <w:p>
      <w:r>
        <w:t xml:space="preserve">For more information on the privacy practices of Facebook, please visit Facebook Privacy Policy here: </w:t>
      </w:r>
      <w:hyperlink r:id="rId24">
        <w:r>
          <w:rPr>
            <w:rStyle w:val="Hyperlink"/>
          </w:rPr>
          <w:t>https://www.facebook.com/full_data_use_policy</w:t>
        </w:r>
      </w:hyperlink>
      <w:r/>
    </w:p>
    <w:p>
      <w:pPr>
        <w:pStyle w:val="a6"/>
      </w:pPr>
      <w:r>
        <w:t>CCPA Privacy</w:t>
      </w:r>
    </w:p>
    <w:p>
      <w:pPr>
        <w:pStyle w:val="21"/>
      </w:pPr>
      <w:r>
        <w:t>Your Rights under the CCPA</w:t>
      </w:r>
    </w:p>
    <w:p>
      <w:r>
        <w:t>Under this Privacy Policy, and by law if You are a resident of California, You have the following rights:</w:t>
      </w:r>
    </w:p>
    <w:p>
      <w:pPr>
        <w:pStyle w:val="a0"/>
      </w:pPr>
      <w:r>
        <w:rPr>
          <w:b/>
        </w:rPr>
        <w:t>The right to notice.</w:t>
      </w:r>
      <w:r>
        <w:t xml:space="preserve"> You must be properly notified which categories of Personal Data are being collected and the purposes for which the Personal Data is being used.</w:t>
      </w:r>
    </w:p>
    <w:p>
      <w:pPr>
        <w:pStyle w:val="a0"/>
      </w:pPr>
      <w:r>
        <w:rPr>
          <w:b/>
        </w:rPr>
        <w:t>The right to access / the right to request.</w:t>
      </w:r>
      <w:r>
        <w:t xml:space="preserve"> The CCPA permits You to request and obtain from the Company information regarding the disclosure of Your Personal Data that has been collected in the past 12 months by the Company or its subsidiaries to a third-party for the third party's direct marketing purposes.</w:t>
      </w:r>
    </w:p>
    <w:p>
      <w:pPr>
        <w:pStyle w:val="a0"/>
      </w:pPr>
      <w:r>
        <w:rPr>
          <w:b/>
        </w:rPr>
        <w:t>The right to say no to the sale of Personal Data.</w:t>
      </w:r>
      <w:r>
        <w:t xml:space="preserve"> You also have the right to ask the Company not to sell Your Personal Data to third parties. You can submit such a request by visiting our "Do Not Sell My Personal Information" section or web page.</w:t>
      </w:r>
    </w:p>
    <w:p>
      <w:pPr>
        <w:pStyle w:val="a0"/>
      </w:pPr>
      <w:r>
        <w:rPr>
          <w:b/>
        </w:rPr>
        <w:t>The right to know about Your Personal Data.</w:t>
      </w:r>
      <w:r>
        <w:t xml:space="preserve"> You have the right to request and obtain from the Company information regarding the disclosure of the following: </w:t>
      </w:r>
    </w:p>
    <w:p>
      <w:pPr>
        <w:pStyle w:val="20"/>
      </w:pPr>
      <w:r>
        <w:t>The categories of Personal Data collected</w:t>
      </w:r>
    </w:p>
    <w:p>
      <w:pPr>
        <w:pStyle w:val="20"/>
      </w:pPr>
      <w:r>
        <w:t>The sources from which the Personal Data was collected</w:t>
      </w:r>
    </w:p>
    <w:p>
      <w:pPr>
        <w:pStyle w:val="20"/>
      </w:pPr>
      <w:r>
        <w:t>The business or commercial purpose for collecting or selling the Personal Data</w:t>
      </w:r>
    </w:p>
    <w:p>
      <w:pPr>
        <w:pStyle w:val="20"/>
      </w:pPr>
      <w:r>
        <w:t>Categories of third parties with whom We share Personal Data</w:t>
      </w:r>
    </w:p>
    <w:p>
      <w:pPr>
        <w:pStyle w:val="20"/>
      </w:pPr>
      <w:r>
        <w:t>The specific pieces of Personal Data we collected about You</w:t>
      </w:r>
    </w:p>
    <w:p>
      <w:pPr>
        <w:pStyle w:val="a0"/>
      </w:pPr>
      <w:r>
        <w:rPr>
          <w:b/>
        </w:rPr>
        <w:t>The right to delete Personal Data.</w:t>
      </w:r>
      <w:r>
        <w:t xml:space="preserve"> You also have the right to request the deletion of Your Personal Data that have been collected in the past 12 months.</w:t>
      </w:r>
    </w:p>
    <w:p>
      <w:pPr>
        <w:pStyle w:val="a0"/>
      </w:pPr>
      <w:r>
        <w:rPr>
          <w:b/>
        </w:rPr>
        <w:t>The right not to be discriminated against.</w:t>
      </w:r>
      <w:r>
        <w:t xml:space="preserve"> You have the right not to be discriminated against for exercising any of Your Consumer's rights, including by: </w:t>
      </w:r>
    </w:p>
    <w:p>
      <w:pPr>
        <w:pStyle w:val="20"/>
      </w:pPr>
      <w:r>
        <w:t>Denying goods or services to You</w:t>
      </w:r>
    </w:p>
    <w:p>
      <w:pPr>
        <w:pStyle w:val="20"/>
      </w:pPr>
      <w:r>
        <w:t>Charging different prices or rates for goods or services, including the use of discounts or other benefits or imposing penalties</w:t>
      </w:r>
    </w:p>
    <w:p>
      <w:pPr>
        <w:pStyle w:val="20"/>
      </w:pPr>
      <w:r>
        <w:t>Providing a different level or quality of goods or services to You</w:t>
      </w:r>
    </w:p>
    <w:p>
      <w:pPr>
        <w:pStyle w:val="20"/>
      </w:pPr>
      <w:r>
        <w:t>Suggesting that You will receive a different price or rate for goods or services or a different level or quality of goods or services.</w:t>
      </w:r>
    </w:p>
    <w:p>
      <w:pPr>
        <w:pStyle w:val="21"/>
      </w:pPr>
      <w:r>
        <w:t>Exercising Your CCPA Data Protection Rights</w:t>
      </w:r>
    </w:p>
    <w:p>
      <w:r>
        <w:t>In order to exercise any of Your rights under the CCPA, and if you are a California resident, You can email or call us or visit our "Do Not Sell My Personal Information" section or web page.</w:t>
      </w:r>
    </w:p>
    <w:p>
      <w:r>
        <w:t>The Company will disclose and deliver the required information free of charge within 45 days of receiving Your verifiable request. The time period to provide the required information may be extended once by an additional 45 days when reasonable necessary and with prior notice.</w:t>
      </w:r>
    </w:p>
    <w:p>
      <w:pPr>
        <w:pStyle w:val="21"/>
      </w:pPr>
      <w:r>
        <w:t>Do Not Sell My Personal Information</w:t>
      </w:r>
    </w:p>
    <w:p>
      <w:r>
        <w:t>We do not sell personal information. However, the Service Providers we partner with (for example, our advertising partners) may use technology on the Service that "sells" personal information as defined by the CCPA law.</w:t>
      </w:r>
    </w:p>
    <w:p>
      <w:r>
        <w:t>If you wish to opt out of the use of your personal information for interest-based advertising purposes and these potential sales as defined under CCPA law, you may do so by following the instructions below.</w:t>
      </w:r>
    </w:p>
    <w:p>
      <w:r>
        <w:t>Please note that any opt out is specific to the browser You use. You may need to opt out on every browser that you use.</w:t>
      </w:r>
    </w:p>
    <w:p>
      <w:pPr>
        <w:pStyle w:val="31"/>
      </w:pPr>
      <w:r>
        <w:t>Website</w:t>
      </w:r>
    </w:p>
    <w:p>
      <w:r>
        <w:t>You can opt out of receiving ads that are personalized as served by our Service Providers by following our instructions presented on the Service:</w:t>
      </w:r>
    </w:p>
    <w:p>
      <w:pPr>
        <w:pStyle w:val="a0"/>
      </w:pPr>
      <w:r>
        <w:t>From Our "Cookie Consent" notice banner</w:t>
      </w:r>
    </w:p>
    <w:p>
      <w:pPr>
        <w:pStyle w:val="a0"/>
      </w:pPr>
      <w:r>
        <w:t>Or from Our "CCPA Opt-out" notice banner</w:t>
      </w:r>
    </w:p>
    <w:p>
      <w:pPr>
        <w:pStyle w:val="a0"/>
      </w:pPr>
      <w:r>
        <w:t>Or from Our "Do Not Sell My Personal Information" notice banner</w:t>
      </w:r>
    </w:p>
    <w:p>
      <w:pPr>
        <w:pStyle w:val="a0"/>
      </w:pPr>
      <w:r>
        <w:t>Or from Our "Do Not Sell My Personal Information" link</w:t>
      </w:r>
    </w:p>
    <w:p>
      <w:r>
        <w:t>The opt out will place a cookie on Your computer that is unique to the browser You use to opt out. If you change browsers or delete the cookies saved by your browser, you will need to opt out again.</w:t>
      </w:r>
    </w:p>
    <w:p>
      <w:pPr>
        <w:pStyle w:val="31"/>
      </w:pPr>
      <w:r>
        <w:t>Mobile Devices</w:t>
      </w:r>
    </w:p>
    <w:p>
      <w:r>
        <w:t>Your mobile device may give you the ability to opt out of the use of information about the apps you use in order to serve you ads that are targeted to your interests:</w:t>
      </w:r>
    </w:p>
    <w:p>
      <w:pPr>
        <w:pStyle w:val="a0"/>
      </w:pPr>
      <w:r>
        <w:t>"Opt out of Interest-Based Ads" or "Opt out of Ads Personalization" on Android devices</w:t>
      </w:r>
    </w:p>
    <w:p>
      <w:pPr>
        <w:pStyle w:val="a0"/>
      </w:pPr>
      <w:r>
        <w:t>"Limit Ad Tracking" on iOS devices</w:t>
      </w:r>
    </w:p>
    <w:p>
      <w:r>
        <w:t>You can also stop the collection of location information from Your mobile device by changing the preferences on your mobile device.</w:t>
      </w:r>
    </w:p>
    <w:p>
      <w:pPr>
        <w:pStyle w:val="a6"/>
      </w:pPr>
      <w:r>
        <w:t>"Do Not Track" Policy as Required by California Online Privacy Protection Act (CalOPPA)</w:t>
      </w:r>
    </w:p>
    <w:p>
      <w:r>
        <w:t>Our Service does not respond to Do Not Track signals.</w:t>
      </w:r>
    </w:p>
    <w:p>
      <w: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pPr>
        <w:pStyle w:val="a6"/>
      </w:pPr>
      <w:r>
        <w:t>Your California Privacy Rights (California's Shine the Light law)</w:t>
      </w:r>
    </w:p>
    <w:p>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r>
        <w:t>If you'd like to request more information under the California Shine the Light law, and if you are a California resident, You can contact Us using the contact information provided below.</w:t>
      </w:r>
    </w:p>
    <w:p>
      <w:pPr>
        <w:pStyle w:val="a6"/>
      </w:pPr>
      <w:r>
        <w:t>California Privacy Rights for Minor Users (California Business and Professions Code Section 22581)</w:t>
      </w:r>
    </w:p>
    <w:p>
      <w:r>
        <w:t>California Business and Professions Code section 22581 allow California residents under the age of 18 who are registered users of online sites, services or applications to request and obtain removal of content or information they have publicly posted.</w:t>
      </w:r>
    </w:p>
    <w:p>
      <w:r>
        <w:t>To request removal of such data, and if you are a California resident, You can contact Us using the contact information provided below, and include the email address associated with Your account.</w:t>
      </w:r>
    </w:p>
    <w:p>
      <w:r>
        <w:t>Be aware that Your request does not guarantee complete or comprehensive removal of content or information posted online and that the law may not permit or require removal in certain circumstances.</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a"/>
      </w:pPr>
      <w:r>
        <w:t>By email: info@dailybibleverses.app</w:t>
      </w:r>
    </w:p>
    <w:p>
      <w:pPr>
        <w:pStyle w:val="aa"/>
      </w:pPr>
      <w:r>
        <w:t xml:space="preserve">By visiting this page on our website: </w:t>
      </w:r>
      <w:hyperlink r:id="rId25">
        <w:r>
          <w:rPr>
            <w:rStyle w:val="Hyperlink"/>
          </w:rPr>
          <w:t>https://www.dailybibleverses.app/contact-us</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acebook.com/dailyapp.fb/" TargetMode="External"/><Relationship Id="rId9" Type="http://schemas.openxmlformats.org/officeDocument/2006/relationships/hyperlink" Target="https://policies.google.com/privacy" TargetMode="External"/><Relationship Id="rId10" Type="http://schemas.openxmlformats.org/officeDocument/2006/relationships/hyperlink" Target="https://support.google.com/analytics/answer/6004245" TargetMode="External"/><Relationship Id="rId11" Type="http://schemas.openxmlformats.org/officeDocument/2006/relationships/hyperlink" Target="https://www.facebook.com/privacy/explanation" TargetMode="External"/><Relationship Id="rId12" Type="http://schemas.openxmlformats.org/officeDocument/2006/relationships/hyperlink" Target="https://support.google.com/ads/answer/2662922?hl=en" TargetMode="External"/><Relationship Id="rId13" Type="http://schemas.openxmlformats.org/officeDocument/2006/relationships/hyperlink" Target="https://policies.google.com/technologies/partner-sites" TargetMode="External"/><Relationship Id="rId14" Type="http://schemas.openxmlformats.org/officeDocument/2006/relationships/hyperlink" Target="https://www.apple.com/legal/privacy/en-ww/" TargetMode="External"/><Relationship Id="rId15" Type="http://schemas.openxmlformats.org/officeDocument/2006/relationships/hyperlink" Target="http://www.google.com/settings/ads" TargetMode="External"/><Relationship Id="rId16" Type="http://schemas.openxmlformats.org/officeDocument/2006/relationships/hyperlink" Target="https://tools.google.com/dlpage/gaoptout" TargetMode="External"/><Relationship Id="rId17" Type="http://schemas.openxmlformats.org/officeDocument/2006/relationships/hyperlink" Target="https://www.facebook.com/help/164968693837950" TargetMode="External"/><Relationship Id="rId18" Type="http://schemas.openxmlformats.org/officeDocument/2006/relationships/hyperlink" Target="https://www.facebook.com/help/568137493302217" TargetMode="External"/><Relationship Id="rId19" Type="http://schemas.openxmlformats.org/officeDocument/2006/relationships/hyperlink" Target="http://www.aboutads.info/choices/" TargetMode="External"/><Relationship Id="rId20" Type="http://schemas.openxmlformats.org/officeDocument/2006/relationships/hyperlink" Target="http://youradchoices.ca/" TargetMode="External"/><Relationship Id="rId21" Type="http://schemas.openxmlformats.org/officeDocument/2006/relationships/hyperlink" Target="http://www.youronlinechoices.eu/" TargetMode="External"/><Relationship Id="rId22" Type="http://schemas.openxmlformats.org/officeDocument/2006/relationships/hyperlink" Target="https://www.facebook.com/terms.php" TargetMode="External"/><Relationship Id="rId23" Type="http://schemas.openxmlformats.org/officeDocument/2006/relationships/hyperlink" Target="https://www.facebook.com/policy.php" TargetMode="External"/><Relationship Id="rId24" Type="http://schemas.openxmlformats.org/officeDocument/2006/relationships/hyperlink" Target="https://www.facebook.com/full_data_use_policy" TargetMode="External"/><Relationship Id="rId25" Type="http://schemas.openxmlformats.org/officeDocument/2006/relationships/hyperlink" Target="https://www.dailybibleverses.app/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